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538F" w14:textId="77777777" w:rsidR="000B7726" w:rsidRDefault="00000000">
      <w:pPr>
        <w:rPr>
          <w:lang w:eastAsia="zh-CN"/>
        </w:rPr>
      </w:pPr>
      <w:r>
        <w:rPr>
          <w:b/>
          <w:sz w:val="32"/>
          <w:lang w:eastAsia="zh-CN"/>
        </w:rPr>
        <w:t>张岚｜Unity 客户端工程师（可远程）</w:t>
      </w:r>
    </w:p>
    <w:p w14:paraId="42CB7263" w14:textId="77777777" w:rsidR="000B7726" w:rsidRDefault="00000000">
      <w:r>
        <w:t>📮 15230497577@163.com ｜ 📱 152 3049 7577 ｜ 作品/视频/GitHub：【TODO_LINK_DEMO】/【TODO_LINK_GITHUB】</w:t>
      </w:r>
    </w:p>
    <w:p w14:paraId="11F006DA" w14:textId="77777777" w:rsidR="000B7726" w:rsidRDefault="00000000">
      <w:r>
        <w:rPr>
          <w:b/>
          <w:sz w:val="24"/>
        </w:rPr>
        <w:t>摘要</w:t>
      </w:r>
    </w:p>
    <w:p w14:paraId="4043863A" w14:textId="77777777" w:rsidR="000B7726" w:rsidRDefault="00000000">
      <w:pPr>
        <w:pStyle w:val="ListBullet"/>
      </w:pPr>
      <w:r>
        <w:t>游戏客户端 7+ 年，Unity 5+ 年。熟悉 URP / Addressables / UGUI/FGUI / Android&amp;iOS 桥接 / SLua 热更，长期聚焦编辑器工具化与性能治理（加载、内存、DrawCall、粒子、GC）。</w:t>
      </w:r>
    </w:p>
    <w:p w14:paraId="79813F46" w14:textId="77777777" w:rsidR="000B7726" w:rsidRDefault="00000000">
      <w:pPr>
        <w:pStyle w:val="ListBullet"/>
        <w:rPr>
          <w:lang w:eastAsia="zh-CN"/>
        </w:rPr>
      </w:pPr>
      <w:r>
        <w:rPr>
          <w:lang w:eastAsia="zh-CN"/>
        </w:rPr>
        <w:t xml:space="preserve">近一年独立开发 </w:t>
      </w:r>
      <w:proofErr w:type="spellStart"/>
      <w:r>
        <w:rPr>
          <w:lang w:eastAsia="zh-CN"/>
        </w:rPr>
        <w:t>Ebonor</w:t>
      </w:r>
      <w:proofErr w:type="spellEnd"/>
      <w:r>
        <w:rPr>
          <w:lang w:eastAsia="zh-CN"/>
        </w:rPr>
        <w:t>（</w:t>
      </w:r>
      <w:proofErr w:type="spellStart"/>
      <w:r>
        <w:rPr>
          <w:lang w:eastAsia="zh-CN"/>
        </w:rPr>
        <w:t>Roguelite</w:t>
      </w:r>
      <w:proofErr w:type="spellEnd"/>
      <w:r>
        <w:rPr>
          <w:lang w:eastAsia="zh-CN"/>
        </w:rPr>
        <w:t xml:space="preserve"> 割草）：完成“九神契约”构筑、被动武器 + 主动技能 + 关键词联动的战斗框架与波次关卡；配套配置编辑器 / 战斗测试面板 / 数值调试面板。</w:t>
      </w:r>
    </w:p>
    <w:p w14:paraId="6E656952" w14:textId="77777777" w:rsidR="000B7726" w:rsidRDefault="00000000">
      <w:pPr>
        <w:pStyle w:val="ListBullet"/>
      </w:pPr>
      <w:proofErr w:type="spellStart"/>
      <w:r>
        <w:t>具备</w:t>
      </w:r>
      <w:proofErr w:type="spellEnd"/>
      <w:r>
        <w:t xml:space="preserve"> URP </w:t>
      </w:r>
      <w:proofErr w:type="spellStart"/>
      <w:r>
        <w:t>迁移、资源管线与一键打包、多语言与设置等系统落地；远程协作：Git</w:t>
      </w:r>
      <w:proofErr w:type="spellEnd"/>
      <w:r>
        <w:t xml:space="preserve"> / PR Code Review / Issue-based（Jira/Teambition）。</w:t>
      </w:r>
    </w:p>
    <w:p w14:paraId="43866999" w14:textId="77777777" w:rsidR="000B7726" w:rsidRDefault="00000000">
      <w:r>
        <w:rPr>
          <w:b/>
          <w:sz w:val="24"/>
        </w:rPr>
        <w:t>核心技能</w:t>
      </w:r>
    </w:p>
    <w:p w14:paraId="168DE156" w14:textId="77777777" w:rsidR="000B7726" w:rsidRDefault="00000000">
      <w:pPr>
        <w:pStyle w:val="ListBullet"/>
      </w:pPr>
      <w:r>
        <w:t>引擎/渲染：Unity（URP）、SRP Batcher、GPU Instancing、RendererFeature/后处理、Shader Graph+HLSL、GPU Animation（GPU Skinning）、Cinemachine。</w:t>
      </w:r>
    </w:p>
    <w:p w14:paraId="5C0A500C" w14:textId="77777777" w:rsidR="000B7726" w:rsidRDefault="00000000">
      <w:pPr>
        <w:pStyle w:val="ListBullet"/>
      </w:pPr>
      <w:r>
        <w:t>架构/玩法：EventBus/Observer、ScriptableObject 表驱动、FSM/NPBehave、对象池、Animancer（代码驱动动画）。</w:t>
      </w:r>
    </w:p>
    <w:p w14:paraId="12ADB1DB" w14:textId="77777777" w:rsidR="000B7726" w:rsidRDefault="00000000">
      <w:pPr>
        <w:pStyle w:val="ListBullet"/>
        <w:rPr>
          <w:lang w:eastAsia="zh-CN"/>
        </w:rPr>
      </w:pPr>
      <w:r>
        <w:rPr>
          <w:lang w:eastAsia="zh-CN"/>
        </w:rPr>
        <w:t>战斗/构筑/关卡：被动武器+主动技能（CD/引导/多段）、Buff/DoT/易伤/冻结/连锁；“九神契约”（权重/概率/流派）；时间曲线 + Spawner 波次/精英插入。</w:t>
      </w:r>
    </w:p>
    <w:p w14:paraId="2C8CDBB4" w14:textId="77777777" w:rsidR="000B7726" w:rsidRDefault="00000000">
      <w:pPr>
        <w:pStyle w:val="ListBullet"/>
      </w:pPr>
      <w:proofErr w:type="spellStart"/>
      <w:r>
        <w:t>资源</w:t>
      </w:r>
      <w:proofErr w:type="spellEnd"/>
      <w:r>
        <w:t>/</w:t>
      </w:r>
      <w:proofErr w:type="spellStart"/>
      <w:r>
        <w:t>管线：Addressables</w:t>
      </w:r>
      <w:proofErr w:type="spellEnd"/>
      <w:r>
        <w:t xml:space="preserve">/AB </w:t>
      </w:r>
      <w:proofErr w:type="spellStart"/>
      <w:r>
        <w:t>分组与依赖、远端</w:t>
      </w:r>
      <w:proofErr w:type="spellEnd"/>
      <w:r>
        <w:t xml:space="preserve"> Catalog；资源校验与命名规范；一键打包脚本；Excel/CSV→ScriptableObject→本地化键；TableSheets/ProtoBuf、CDN </w:t>
      </w:r>
      <w:proofErr w:type="spellStart"/>
      <w:r>
        <w:t>上传</w:t>
      </w:r>
      <w:proofErr w:type="spellEnd"/>
      <w:r>
        <w:t>。</w:t>
      </w:r>
    </w:p>
    <w:p w14:paraId="32D54442" w14:textId="77777777" w:rsidR="000B7726" w:rsidRDefault="00000000">
      <w:pPr>
        <w:pStyle w:val="ListBullet"/>
        <w:rPr>
          <w:lang w:eastAsia="zh-CN"/>
        </w:rPr>
      </w:pPr>
      <w:r>
        <w:rPr>
          <w:lang w:eastAsia="zh-CN"/>
        </w:rPr>
        <w:t>工具/编辑器：技能/契约配置编辑器；战斗测试面板（日志筛选/统计/影响链）；数值调试面板（英雄/NPC/武器/技能运行时调参）。</w:t>
      </w:r>
    </w:p>
    <w:p w14:paraId="3AA876D6" w14:textId="7D8E2207" w:rsidR="000B7726" w:rsidRDefault="00000000">
      <w:pPr>
        <w:pStyle w:val="ListBullet"/>
      </w:pPr>
      <w:proofErr w:type="spellStart"/>
      <w:r>
        <w:t>性能</w:t>
      </w:r>
      <w:proofErr w:type="spellEnd"/>
      <w:r>
        <w:t>/</w:t>
      </w:r>
      <w:proofErr w:type="spellStart"/>
      <w:r>
        <w:t>质量</w:t>
      </w:r>
      <w:proofErr w:type="spellEnd"/>
      <w:r>
        <w:t xml:space="preserve"> &amp; </w:t>
      </w:r>
      <w:proofErr w:type="spellStart"/>
      <w:r>
        <w:t>移动</w:t>
      </w:r>
      <w:proofErr w:type="spellEnd"/>
      <w:r>
        <w:t>/</w:t>
      </w:r>
      <w:proofErr w:type="spellStart"/>
      <w:r>
        <w:t>SDK：加载</w:t>
      </w:r>
      <w:proofErr w:type="spellEnd"/>
      <w:r>
        <w:t>/</w:t>
      </w:r>
      <w:proofErr w:type="spellStart"/>
      <w:r>
        <w:t>内存</w:t>
      </w:r>
      <w:proofErr w:type="spellEnd"/>
      <w:r>
        <w:t>/</w:t>
      </w:r>
      <w:proofErr w:type="spellStart"/>
      <w:r>
        <w:t>DrawCall</w:t>
      </w:r>
      <w:proofErr w:type="spellEnd"/>
      <w:r>
        <w:t>/</w:t>
      </w:r>
      <w:proofErr w:type="spellStart"/>
      <w:r>
        <w:t>粒子</w:t>
      </w:r>
      <w:proofErr w:type="spellEnd"/>
      <w:r>
        <w:t>/GC</w:t>
      </w:r>
      <w:r w:rsidR="00C93F34">
        <w:rPr>
          <w:rFonts w:hint="eastAsia"/>
          <w:lang w:eastAsia="zh-CN"/>
        </w:rPr>
        <w:t>/NGUI</w:t>
      </w:r>
      <w:r>
        <w:t xml:space="preserve"> </w:t>
      </w:r>
      <w:proofErr w:type="spellStart"/>
      <w:r>
        <w:t>优化；Profiler</w:t>
      </w:r>
      <w:proofErr w:type="spellEnd"/>
      <w:r>
        <w:t xml:space="preserve">/Frame </w:t>
      </w:r>
      <w:proofErr w:type="spellStart"/>
      <w:r>
        <w:t>Debugger；Android</w:t>
      </w:r>
      <w:proofErr w:type="spellEnd"/>
      <w:r>
        <w:t xml:space="preserve"> JNI / iOS Obj-C/Swift ↔ Unity；Steam SDK；UGUI/FGUI + Localization + Input System 重绑定。</w:t>
      </w:r>
    </w:p>
    <w:p w14:paraId="6BE3C7EE" w14:textId="77777777" w:rsidR="000B7726" w:rsidRDefault="00000000">
      <w:r>
        <w:rPr>
          <w:b/>
          <w:sz w:val="24"/>
        </w:rPr>
        <w:t>项目与经历（节选）</w:t>
      </w:r>
    </w:p>
    <w:p w14:paraId="1C79EDA6" w14:textId="77777777" w:rsidR="000B7726" w:rsidRDefault="00000000">
      <w:r>
        <w:t>独立游戏开发｜Ebonor: Covenant Awakened（Roguelite 割草｜Unity/URP/C#/UGUI/Addressables）｜2024.03–至今</w:t>
      </w:r>
    </w:p>
    <w:p w14:paraId="0C9EBA45" w14:textId="77777777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>搭建“被动武器 + 主动技能 + 关键词联动”战斗与“九神契约”构筑（权重/概率/流派）。</w:t>
      </w:r>
    </w:p>
    <w:p w14:paraId="405CAF0D" w14:textId="77777777" w:rsidR="000B7726" w:rsidRDefault="00000000">
      <w:pPr>
        <w:pStyle w:val="ListBullet2"/>
      </w:pPr>
      <w:proofErr w:type="spellStart"/>
      <w:r>
        <w:t>时间曲线</w:t>
      </w:r>
      <w:proofErr w:type="spellEnd"/>
      <w:r>
        <w:t xml:space="preserve"> + Spawner </w:t>
      </w:r>
      <w:proofErr w:type="spellStart"/>
      <w:r>
        <w:t>波次</w:t>
      </w:r>
      <w:proofErr w:type="spellEnd"/>
      <w:r>
        <w:t>/</w:t>
      </w:r>
      <w:proofErr w:type="spellStart"/>
      <w:r>
        <w:t>精英插入；掉</w:t>
      </w:r>
      <w:proofErr w:type="spellEnd"/>
      <w:r>
        <w:t>落/</w:t>
      </w:r>
      <w:proofErr w:type="spellStart"/>
      <w:r>
        <w:t>拾取</w:t>
      </w:r>
      <w:proofErr w:type="spellEnd"/>
      <w:r>
        <w:t>/</w:t>
      </w:r>
      <w:proofErr w:type="spellStart"/>
      <w:r>
        <w:t>经验升级；Cinemachine</w:t>
      </w:r>
      <w:proofErr w:type="spellEnd"/>
      <w:r>
        <w:t xml:space="preserve"> 相机。</w:t>
      </w:r>
    </w:p>
    <w:p w14:paraId="3EB4523A" w14:textId="77777777" w:rsidR="000B7726" w:rsidRDefault="00000000">
      <w:pPr>
        <w:pStyle w:val="ListBullet2"/>
      </w:pPr>
      <w:r>
        <w:t>工具链：技能/契约配置编辑器、战斗测试面板、数值调试面板；Addressables 分组与远端 Catalog。</w:t>
      </w:r>
    </w:p>
    <w:p w14:paraId="26C34002" w14:textId="77777777" w:rsidR="000B7726" w:rsidRDefault="00000000">
      <w:r>
        <w:lastRenderedPageBreak/>
        <w:t>北京壳木游戏｜客户端开发｜AOO（SLG｜Unity/C#/UGUI/Addressables/SLua）｜2021.07–2024.03</w:t>
      </w:r>
    </w:p>
    <w:p w14:paraId="2B7B4466" w14:textId="77777777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 xml:space="preserve">核心功能与 UI 流程；制定 </w:t>
      </w:r>
      <w:proofErr w:type="spellStart"/>
      <w:r>
        <w:rPr>
          <w:lang w:eastAsia="zh-CN"/>
        </w:rPr>
        <w:t>SLua</w:t>
      </w:r>
      <w:proofErr w:type="spellEnd"/>
      <w:r>
        <w:rPr>
          <w:lang w:eastAsia="zh-CN"/>
        </w:rPr>
        <w:t xml:space="preserve"> 热更脚本与客户端交互规范。</w:t>
      </w:r>
    </w:p>
    <w:p w14:paraId="32FBD552" w14:textId="77777777" w:rsidR="000B7726" w:rsidRDefault="00000000">
      <w:pPr>
        <w:pStyle w:val="ListBullet2"/>
      </w:pPr>
      <w:proofErr w:type="spellStart"/>
      <w:r>
        <w:t>迁移内置渲染→URP（SRP</w:t>
      </w:r>
      <w:proofErr w:type="spellEnd"/>
      <w:r>
        <w:t xml:space="preserve"> Batcher/</w:t>
      </w:r>
      <w:proofErr w:type="spellStart"/>
      <w:r>
        <w:t>合批</w:t>
      </w:r>
      <w:proofErr w:type="spellEnd"/>
      <w:r>
        <w:t>/</w:t>
      </w:r>
      <w:proofErr w:type="spellStart"/>
      <w:r>
        <w:t>光照贴图复用</w:t>
      </w:r>
      <w:proofErr w:type="spellEnd"/>
      <w:r>
        <w:t xml:space="preserve">）；Shader </w:t>
      </w:r>
      <w:proofErr w:type="spellStart"/>
      <w:r>
        <w:t>库与变体收敛</w:t>
      </w:r>
      <w:proofErr w:type="spellEnd"/>
      <w:r>
        <w:t>。</w:t>
      </w:r>
    </w:p>
    <w:p w14:paraId="02338395" w14:textId="77777777" w:rsidR="000B7726" w:rsidRDefault="00000000">
      <w:pPr>
        <w:pStyle w:val="ListBullet2"/>
      </w:pPr>
      <w:r>
        <w:t>建立性能清单（CPU/GPU/内存/DrawCall/粒子），按场景优化。</w:t>
      </w:r>
    </w:p>
    <w:p w14:paraId="0D4BA7F9" w14:textId="77777777" w:rsidR="000B7726" w:rsidRDefault="00000000">
      <w:r>
        <w:t>北京贝塔科技｜客户端开发｜Solitaire Home（卡牌+养成｜Unity/C#/UGUI/AB）｜2020.08–2021.07</w:t>
      </w:r>
    </w:p>
    <w:p w14:paraId="2A77C1D2" w14:textId="77777777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>活动模板（炸金花/21 点）+ 可视化配置，非程序成员可独立产出。</w:t>
      </w:r>
    </w:p>
    <w:p w14:paraId="4F534EE6" w14:textId="77777777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>资源校验与一键打包工具（依赖/重复/命名规范），减少失败与返工。</w:t>
      </w:r>
    </w:p>
    <w:p w14:paraId="4A06B24C" w14:textId="77777777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>角色换装与 Shader 优化；首屏/场景加载与合批调优。</w:t>
      </w:r>
    </w:p>
    <w:p w14:paraId="7DF2DC95" w14:textId="77777777" w:rsidR="000B7726" w:rsidRDefault="00000000">
      <w:proofErr w:type="spellStart"/>
      <w:r>
        <w:t>早期经历（合并</w:t>
      </w:r>
      <w:proofErr w:type="spellEnd"/>
      <w:r>
        <w:t>）｜2017.08–2020.05</w:t>
      </w:r>
    </w:p>
    <w:p w14:paraId="64E71457" w14:textId="75618649" w:rsidR="00C93F34" w:rsidRDefault="00000000">
      <w:pPr>
        <w:pStyle w:val="ListBullet2"/>
      </w:pPr>
      <w:r>
        <w:t xml:space="preserve">北京汉迪科技：成语黄金屋 / </w:t>
      </w:r>
      <w:proofErr w:type="spellStart"/>
      <w:r>
        <w:t>WordTravel（Unity</w:t>
      </w:r>
      <w:proofErr w:type="spellEnd"/>
      <w:r>
        <w:t>/</w:t>
      </w:r>
      <w:proofErr w:type="spellStart"/>
      <w:r>
        <w:t>UGUI；桥接与加载优化</w:t>
      </w:r>
      <w:proofErr w:type="spellEnd"/>
      <w:r>
        <w:t>）</w:t>
      </w:r>
    </w:p>
    <w:p w14:paraId="210C4297" w14:textId="6E635FDD" w:rsidR="00C93F34" w:rsidRDefault="00000000">
      <w:pPr>
        <w:pStyle w:val="ListBullet2"/>
      </w:pPr>
      <w:proofErr w:type="spellStart"/>
      <w:r>
        <w:t>河北哆米艾特：长征</w:t>
      </w:r>
      <w:proofErr w:type="spellEnd"/>
      <w:r>
        <w:t xml:space="preserve"> 3D/2D </w:t>
      </w:r>
      <w:proofErr w:type="spellStart"/>
      <w:r>
        <w:t>与小游戏</w:t>
      </w:r>
      <w:proofErr w:type="spellEnd"/>
      <w:r>
        <w:t>（Unity/FGUI/</w:t>
      </w:r>
      <w:proofErr w:type="spellStart"/>
      <w:r>
        <w:t>Cocos；A</w:t>
      </w:r>
      <w:proofErr w:type="spellEnd"/>
      <w:r>
        <w:t>*/</w:t>
      </w:r>
      <w:proofErr w:type="spellStart"/>
      <w:r>
        <w:t>对象池</w:t>
      </w:r>
      <w:proofErr w:type="spellEnd"/>
      <w:r>
        <w:t>/</w:t>
      </w:r>
      <w:proofErr w:type="spellStart"/>
      <w:r>
        <w:t>状态机</w:t>
      </w:r>
      <w:proofErr w:type="spellEnd"/>
      <w:r>
        <w:t>/</w:t>
      </w:r>
      <w:proofErr w:type="spellStart"/>
      <w:r>
        <w:t>打包工具</w:t>
      </w:r>
      <w:proofErr w:type="spellEnd"/>
      <w:r>
        <w:t>）</w:t>
      </w:r>
    </w:p>
    <w:p w14:paraId="69052B33" w14:textId="54ECF1FC" w:rsidR="000B7726" w:rsidRDefault="00000000">
      <w:pPr>
        <w:pStyle w:val="ListBullet2"/>
        <w:rPr>
          <w:lang w:eastAsia="zh-CN"/>
        </w:rPr>
      </w:pPr>
      <w:r>
        <w:rPr>
          <w:lang w:eastAsia="zh-CN"/>
        </w:rPr>
        <w:t>漫动互通：多款换皮与功能复刻（快速上线）。</w:t>
      </w:r>
    </w:p>
    <w:p w14:paraId="06573319" w14:textId="77777777" w:rsidR="000B7726" w:rsidRDefault="00000000">
      <w:proofErr w:type="spellStart"/>
      <w:r>
        <w:rPr>
          <w:b/>
          <w:sz w:val="24"/>
        </w:rPr>
        <w:t>教育与协作</w:t>
      </w:r>
      <w:proofErr w:type="spellEnd"/>
    </w:p>
    <w:p w14:paraId="5A500B51" w14:textId="77777777" w:rsidR="000B7726" w:rsidRDefault="00000000">
      <w:pPr>
        <w:pStyle w:val="ListBullet"/>
      </w:pPr>
      <w:r>
        <w:t>唐山学院｜本科（计算机相关）｜远程：Git / PR Code Review / Issue-based（Jira/Teambition）</w:t>
      </w:r>
    </w:p>
    <w:sectPr w:rsidR="000B7726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1214868">
    <w:abstractNumId w:val="8"/>
  </w:num>
  <w:num w:numId="2" w16cid:durableId="1716730661">
    <w:abstractNumId w:val="6"/>
  </w:num>
  <w:num w:numId="3" w16cid:durableId="860096419">
    <w:abstractNumId w:val="5"/>
  </w:num>
  <w:num w:numId="4" w16cid:durableId="2002000070">
    <w:abstractNumId w:val="4"/>
  </w:num>
  <w:num w:numId="5" w16cid:durableId="853498413">
    <w:abstractNumId w:val="7"/>
  </w:num>
  <w:num w:numId="6" w16cid:durableId="26177853">
    <w:abstractNumId w:val="3"/>
  </w:num>
  <w:num w:numId="7" w16cid:durableId="355083474">
    <w:abstractNumId w:val="2"/>
  </w:num>
  <w:num w:numId="8" w16cid:durableId="312755163">
    <w:abstractNumId w:val="1"/>
  </w:num>
  <w:num w:numId="9" w16cid:durableId="8037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726"/>
    <w:rsid w:val="00130602"/>
    <w:rsid w:val="0015074B"/>
    <w:rsid w:val="0029639D"/>
    <w:rsid w:val="00326F90"/>
    <w:rsid w:val="00AA1D8D"/>
    <w:rsid w:val="00B47730"/>
    <w:rsid w:val="00C93F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81374"/>
  <w14:defaultImageDpi w14:val="300"/>
  <w15:docId w15:val="{300FD012-EB92-2B43-AD38-96D015E9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icrosoft YaHei" w:eastAsia="Microsoft YaHei" w:hAnsi="Microsoft YaHe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e19768</cp:lastModifiedBy>
  <cp:revision>2</cp:revision>
  <dcterms:created xsi:type="dcterms:W3CDTF">2013-12-23T23:15:00Z</dcterms:created>
  <dcterms:modified xsi:type="dcterms:W3CDTF">2025-11-09T02:28:00Z</dcterms:modified>
  <cp:category/>
</cp:coreProperties>
</file>